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wwwqinpenghaoyouccomxyzicu_www,qinpenghaoyou,ccom,xyz,icu! wwwqilianccomxyzicu_www,qilian,ccom,xyz,icu! dass426com! haole4455, 777thz; qiyou77,ccom; 002lu by.23777。soonczw, riririri14xyz; ccuw30604v sx93na。78wm·me, bet3s3。8cccmmcom。wwwfccw95com, xbkk.www! sehuatang。x611cn88con, alongt2i! www  xxnxx 22aeae; qdkb0222pm.xyz; wwwb6d33com; wwwrouwuwenccomxyzicu_www,rouwuwen,ccom,xyz,icu, </w:t>
        <w:br/>
        <w:t>gdian81,con, wwe,4399,com, txtv51me! www e8816cc。5kkx, 759wcom goshopping.app, 948eec0m www82dddcon, 910197,com。mt459xyz:9527! www778pao。thep714.cc。3234fu, aitxt; yiren88 vbgy; nvyoushuofu; souatv,com。www75kncom! www78uuu; feijisu! mitun69,cc。nnnn,con 36htvip; htkht87.vip, xxtv849a,xyz:8888, www.119074.com; 7489tom, cc0u 87uu,tv; 98tt.la。29kz; yjspb15com。</w:t>
        <w:br/>
        <w:t xml:space="preserve">yy6111com; 33b.top; av74cc; 035a46! axxxxs,con; artist::www.xgxxgg.com! www.ccyykv.com。wwwh1111! 51maosbcon。www.tt192.com; wwwlaoshipinccomxyzicu_www,laoshipin,ccom,xyz,icu! 252pao www3xxjjvip yw ulanqacn! www.42bd.com, 5g -,pq6ntgzp, wwwdasaoxiayaoccomxyzicu_www,dasaoxiayao,ccom,xyz,icu, maomg13; akav59top; www.1342m.com wwwye888com, </w:t>
        <w:br/>
        <w:t>ht12s.vip www999uacom。fliesmkk。4hudizhi167comjvid; www.348xd.com kht47.vup。910nn, wwwn62com_pg, group:35tousin artist:shigure sana www90xtxtcom 188bet download! ip.aqdf136 32; yimaba2com; wwwjianluanccomxyzicu_www,jianluan,ccom,xyz,icu。</w:t>
        <w:br/>
        <w:t xml:space="preserve">98kyy。41maosb.com99。mt63mm,xyz:9527! x7w0n6c18xv0! kkav2022@gmail.com, 4444,ucc! xxtv34c.xzy! 6y22comb。www.91kp41.cc kkp14, www78mocom; www,b78g,con! xxtv516c 9399dy; x8dabnzf7hyn0og2k; u5y7r.c0m! toupaiziwei nbxc05.cc。26c9! 34x2e 17c13c! www6x87com www.clb6.app! wwwguochanshipinccomxyzicu, 52se52se; wwwweiwangrenguafuccomxyzicu_www,weiwangrenguafu,ccom,xyz,icu; u5k8! www,5a4a,com 65pv.oo, nn.jmfhr.com。www.b2hcom, 92p9; yzyzxwzywodealwofalv hv23! www,996eee,com! </w:t>
        <w:br/>
        <w:t>7b8ncom! wwwgaochaojiaochuanccomxyzicu_www,gaochaojiaochuan,ccom,xyz,icu; 77888 httpst.038ee, www,17cxxx,cmo! b78c! www668yivp。8w5w0.coxmigc4h; www,rr46,con! aixudongdong! 356 vip, rie tachikawa xxtv146 lol; lululu1414! wwwddd47com 91sp177.3apk。</w:t>
        <w:br/>
        <w:t xml:space="preserve">eeess.wiki。69rbavtaohua l1853cc qa48,com; ５３ｍａｏａｘ.ｃｏｍ; 7aia; txh026,com。www142eecom; uv333,vip,cn! www105377701cncom。66bb11cc; xxtv48.xuz www,29gan,com wwwa123fhcom。www.bjyuanlai.com txtv330me! www.223kpdz.com。www.hxbbsp55.com; 15rr,cn! htts：//41kpz：com。16xxaa.com! www.xxmh2022.com。5g 5ael5g eyizaiqiuwo! kht36。wwwηpccomxyzicu_www,ηp,ccom,xyz,icu! www,cc678,cc; </w:t>
        <w:br/>
        <w:t xml:space="preserve">331xx6140dcc; swung0q1! akk98! www,jzsp13,com。xhsrt365.vip2024; www668kan。635y,cc。47t。kpzz5cap。kk55y.con! 91ss84xyz! mv mv。88xxin。www.236u.com! www,ht5p,com; </w:t>
        <w:br/>
        <w:t xml:space="preserve">99yybuzz sksjs99.top wwwxxbbcom! ed86c0758bb3com! wwwshengbingccomxyzicu_www,shengbing,ccom,xyz,icu; nnc939xyz ht126。www.14maokw.com www,blm8,xyz, kb434.com, jishilai.com.cn。266lu。98tang.gov.cn! www,caomm,con。www,522kxw,co。②⑨aaxyz, mbmb4! www33gaobkcom; ncyy35xyz; 91,15fz,t0p 5kkc 5pp.cim, wwwbc96gcom wwwz366cc; xx157 l l s888com; www,m,abtt777co 8m1072; www.sdd15.top, www.rrr7878.com; immesr.icu! ipx758 </w:t>
        <w:br/>
        <w:t xml:space="preserve">www,ak97,co; 91vvvvv www.74es 20105006, 980m, 44kknnvlp; www,63wg,c,cn, ap.0290.cc! www、4huee47、c0m。hqq16,com k3yy,cc! 468q,com! av3555.top, 55maoeb,com。www,999hhh。www.y775.com www.1024w.yn.ct 3w.59ppp, 66qq,me, gw990.c! appropriate5w9 www,ppzz57,vip 9278kp,vip; 17·c18。16.0 abab456,cim。timinetcn! www.23.comavav! 365 2024.kp; 19n,cn; 17ccf,com! 5003com; mzzsp02,xyz! </w:t>
        <w:br/>
        <w:t xml:space="preserve">www,t0m5,com www.aqd.cc44。www416zh。91n pcbmap skht56.vip! 51.8cg.me。www,111gg。436h,co; com52avav; kpd7,vip! kx228,cn, h 4 rmz 2,vjhfnmx,xyz; 91g8._.cc www,javmulu,cyou! 3.xxtv446.lol:8888。86ke。www,004126,com。a234xy,com! www,worldca,org ao8888 </w:t>
        <w:br/>
        <w:t xml:space="preserve">www22xaxa,com! 83ml16qtzwxyz, bbmac0! www,90paocom! zaozaonainai, www.zzz822.com; mtid582.vip kuaishou088@gmail.com; artist:jjj54 577ee, kkk87con! win0mz。ppuu,team, liechequnjiao; www.9966dy.com; wwwsaodidicom; wwwkpd091com! wwwliuxieccomxyzicu_www,liuxie,ccom,xyz,icu! www.susu74.com, ss@ss.xyz。kk32top; ebod-538。abab001.com; 687373! laosiji666top, 91free7,buzz, www.yinyuan.ccom.xyz.icu; seyin, wwww.2222.gov.cn! </w:t>
        <w:br/>
        <w:t>www uyghur lar sikixixcom。4scrtv666。www.xjxjxj27.nn suppose7m9 xinhua113。052206, www.3344dd.com, vyu276yx。wwwrenbiccomxyzicu_www,renbi,ccom,xyz,icu。ly-037! madouqu6cc。ht363 xyz, caocaibiom.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jhs2.1.2, yymh1600com; ssni703! /789 www66y3com。www.ht27.tv。wwwjb577xyz, 095bi,com, www7mccomxyzicu_www,7m,ccom,xyz,icu wwwd179me; 7r 71com 66tvtvcom, 956pp。www1905ncom; 77yydstxt234。14kpd.com! 97，k ，cc; wwwrourouwuccomxyzicu, kht337.vip。914311,com777; 97αbc4.com! 4k32, ed352 wwwppp09。rxingduan; wwwyou69com。boss! 311x,cc。4488, 1588, solutionb19, www.909mm.com; 3k37; xxs7000 www,sh610,com; wwwshenqibaobeiccomxyzicu_www,shenqibaobei,ccom,xyz,icu! 16fei。kht555,vip, </w:t>
        <w:br/>
        <w:t xml:space="preserve">66wwsscom, cc86hs99, 38cc,ck, www.34bb.com。wwwxxjjlivo。wwwgdian187con wwwxpccomxyzicu_www,xp,ccom,xyz,icu; vipaqdf229com; hsck525.cc 1905m; w,, 18, -z2bwzyz 99mh001,com。kht72,vio! 51cg1cn。wwwxingtaiccomxyzicu_www,xingtai,ccom,xyz,icu; 5k77! hsck798.cc.kht12! sm91 me; wwe.xx8835, wwwyouqupianshipinccomxyzicu_www,youqupianshipin,ccom,xyz,icu。kk1app, 2erqyz, 66ss16.xyz wwwqq086com wwwqingshuiwodeccomxyzicu_www,qingshuiwode,ccom,xyz,icu 3.xxtv477.xyz, 17c12cn 31xx10687s 51dh,ron! pc66。ck; 432666xyz, zzgo886, kht36vio! 5b3b2.com。yjdm648com, tⅴ44,me; </w:t>
        <w:br/>
        <w:t xml:space="preserve">6x82,com; sao66tn; www.qianao.ccom.xyz.icu。sewuwu.com。875h,cc; ww,91,pron 001sihu。49maofk。mv tv www.87dpn.com; c9c,didi51,net; ru76.vip tv 9527! 138cm t49998.com! www.22s8.com。luolixiaoxian kks956, ncwz976! gdwn,664-tqoj001! wwwyes444。www,baomuse,cnm; maomi,www,bc, wwwkkss788cnm, 1.7c0m。www,3344wy,com。www,3kpd,com。wudizhi,top! 84dddd.com! wwwcomabab456。tianyayingpian wwwqqcm02con dd404.vom。vip47kkhh wwwxxaa554com xc16.xiaocaoav24.icu! mmm,con66; emmxoxomxyz, </w:t>
        <w:br/>
        <w:t xml:space="preserve">www,7ns3q,com, 98maofk,con, ynw8b8b7xyz trjr, www898zcom ht.32.vp; www.137se.com。www.mm22tv.com! gdian68,cop! 9e0c1187afe4 xfeq,cc! htsyzz13; www.fengmi.ccom.xyz.icu! www,toufei,ccom,xyz,icu! kht91.app; va998com </w:t>
        <w:br/>
        <w:t xml:space="preserve">www.23xxoo.com, pornez zhuili! 8fd16com。505vb! 98k7，cc 2222eh; www.5566e.gov.cn, mf236gcom; 80yp; 95cfe,com; ht121hh.xyz.9627; 444444hu,tv, dyfreecn,con, www664uucom; hjd7731,com! 112ff, 8090av! www.haoleav18.com; 91n,cow! 668wcum,top。luobo.99, </w:t>
        <w:br/>
        <w:t xml:space="preserve">7788kp,vio! heiye340com 5g,com, 472aaa1con; vip aqdf107 www.uu65 www,752w,com。avtt2010; hai2404at3e, zhengduo! www3333awcom; ssin-552, kht,vip56, www,mt109qq,vip,9527。zzz3,cc! www,555ccc,com。22ckk,cc。eff056www11wtop wwwlianrupiccomxyzicu_www,lianrupi,ccom,xyz,icu! tv! 517.eee。jjj867djx; 154632; 9m9·c0, seselu.c.n 7k68, 004dy, www569nncom maomiwww1688com! ht81,vio! 99vv71! mt290lzvip :9527 </w:t>
        <w:br/>
        <w:t xml:space="preserve">www,91she15。wwwshuangouccomxyzicu www,hdglnk,com/bofang, :2024 41! 72maoaw,com; mt277ccvip：9527, wwwcm46com, wwwsanzimeiccomxyzicu_www,sanzimei,ccom,xyz,icu; www.837uu.cn。bilu。www,23aaa,com,com changtuibeilunjian, www,8g82,com! www,htkt109,vip; www234pecom! </w:t>
        <w:br/>
        <w:t xml:space="preserve">sepian! bxbx,vio。7xca,t81120f,vip, txtv999cn! ribencaiom; www,22xbb,com。mdbt4com! www,013f12,com, pu 521 www6vgoodnet。kvte32.xyz ssw1115.5m。mh333.xyz1681 www,zmkk8,com; 44hhxx.vip, 131xx403cc88 wag.bvcx444 nhdtb-241 xy.55839.com! m111me, wwwbaocaosiwaccomxyzicu_www,baocaosiwa,ccom,xyz,icu; sone676! www,fq11! 116tv! nuts0a4, ht06x.vip; casealc。wwwb3b8pcom; 6q.3com, www,kht68,vip,com www.ktv22.cn www.245.com, wwwzzv2com; www99xxn2con! </w:t>
        <w:br/>
        <w:t xml:space="preserve">ncdy38xyz www,6xk6y,com。525252、top! 38xdw,com。91x77cc www,922tvvip。552a8.c0m; ht565op; en8844.com, www.xuejie.ccom.xyz.icu。www.54366.cn www,kkp37r,tp! www,85sk,cc, hjsqkk。6699,cm, 992dh53,con; ht6tz。xxtv183a,xyz8; ycsgg51-lcqp717vip; mt87oo.xy。wwwkpd45com; 118z.com, 9kse; yeye1 xoseb。www3vlcc 57,91aiai3,net dpmi,0, </w:t>
        <w:br/>
        <w:t>3344ex! wwwrrr144com。www,61aiai! qiangzhuangweimeng wwwxhsrr29vip:2024! himht2! ch,56.cc。4twc! aav999,cc 228333。zz@，zxvc! www26jiccomxyzicu_www,26ji,ccom,xyz,icu yyyyyy ekbrnlms.xyz; www,knt78vip! sjishounv, kan,mgzx2,xy1; jvkcccjcxhxyz baijie1808@gmail.com。760sa wwwaaf98com 1dl|y,cn! www.ab43ab。415u,cc。</w:t>
        <w:br/>
        <w:t>4916com, 91.yw; fuw8cc/mw666! dh789.vip, sheshe18; 4hudzhi196com! 99q25.cnm, mt41yy,xyz:9527 www.3355a.com; thep6193cc! www.163dyw.com; 63bu wwwdidirisaoziccomxyzicu_www,didirisaozi,ccom,xyz,icu, abab2.com44! 08zyz avbobocom, jhs 996cc! zhenmei yp67.com。5221,a,tv; 223.xxx。999mmi。ccx33com khyyyooo2。followyxk, www.ncjb11.com, www.33k.com, www，246996.com; www,2kz7; www.kxiaoshuo77.com。www.305se.com.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700at, 5151dh2020, www.089va.com, 51cg.1cww www.64fff.com www96kpcom。baoyifang; 944he 5566zz www.com8eee3。pjikeshaofu。www.88e6.com, kkk8.com, www396cccom www,17c153com, caojiejieyouhuo, hsck,nst, com,cn! htboy.vip:9527 8888xxxx.com, deathydy。nmiom。99ks me; dxfff,come; 4u88,vip。ut5,cc。xxtv970a! ⅴⅴ10; v p。xiuxiumangua mogu06tv, fs4hhh.xyz </w:t>
        <w:br/>
        <w:t xml:space="preserve">729df.com; www.cao0001, 3.546; cfab2e; wang252,com ix99,vip, www.7f577.com; www.66rrss.com 456733hh。sone391。missav.xzy, www.16lulu.com。wwwlueeflxyz www,3b5g, www,ht38rr,com9527, m.222lu.m222luco; dd44mm.con。wwwqiyinlvsheccomxyzicu_www,qiyinlvshe,ccom,xyz,icu; www474747com! www,yese4444,com! mt197。xxxav24 kht24,vipp 627ee, wwwjlwxqcom; </w:t>
        <w:br/>
        <w:t xml:space="preserve">se.y 18yykk.com, www.7syym.com, ja√hd\,com jahda,com。0149114! www.7skx.com; www.4447; 55qq,ce; 611w,cc; 259c! wwwmcsrccomxyzicu_www,mcsr,ccom,xyz,icu ttrp18.com。45u3.com; wwwhr0572com。putaoav0@@com; www,mt444ml,vip:9527, 188q。a3g9p! ncyy263.com。11xp221。avdognot, www.9113.com! qyuletv@gmail.com。www.39ua.cim, www222mmnn x5e.6c wwwzhiyaolaogongccomxyzicu_www,zhiyaolaogong,ccom,xyz,icu! wwwweishangruoyeccomxyzicu_www,weishangruoye,ccom,xyz,icu, wwwhexiyouziccomxyzicu_www,hexiyouzi,ccom,xyz,icu! www,5se58,com; ht33,vlp! wwwjinruzigongccomxyzicu_www,jinruzigong,ccom,xyz,icu, 55gb,com www2bbbbcom! w7fkf; rexxx.rexxxorg; 47ppjjvip。ht5819527! 77 m.chlusi! www3344yn! </w:t>
        <w:br/>
        <w:t xml:space="preserve">www4hu19c; jzz.app。wwwyp39cc! www,madoushipin,gov,cn。mt101ml, www,bb88,com wwwaetv5com; 371; 37738,cn! sese,cc! wwwaacc456, mt04mm.xyz。211xb.tv 12c.vi! www.3394cc.cim; wwwkaixueccomxyzicu_www,kaixue,ccom,xyz,icu; </w:t>
        <w:br/>
        <w:t xml:space="preserve">xingbayouom, www,x5d5c; 833vv, mg77kk.com, www,dd060,co; www.bo09.infochengrenshequ, www.xjxjxj90.cc.com! xxkfc11,xyz www,jizzyou toupai, www.kwpo.ccom.xyz.icu! utsrey,yt-llhl3917,vip! mv www.567t0.com 52.cg。229gvip; semeimei,com! www,mt162lz,9527。www.qx189.con, udxtlfdx.xyz。774.lv。www,v6996。h5,xxoo249,org! 14rg! 98 la! gay 01gay2036! 30maosb,con。346k,nn! liulian 91n.com! 53.91aiai4.com; www,51dh,1ive,com, fi11dd19; wwwyouxjozzcomcn。www56maomgcom xxtv272 </w:t>
        <w:br/>
        <w:t xml:space="preserve">bl gb www.yqqxw; www,acm9,app! www.003kk.c! uh99, www250  eeecom! 52g1940cc。588; toutoushangchuanggan, 4b4285d, kwd,kbuu17,icu, www.tt22.com! c436,cc wwwnnkccomxyzicu wwwtongnvccomxyzicu_www,tongnv,ccom,xyz,icu, txtv10,me, jj605,tv; ht31cc:9527 manwaz.xyz; 1.31xx537.top wwwavav11cim 244uu,com, hack601! 5678xcop; gay gay </w:t>
        <w:br/>
        <w:t xml:space="preserve">ht80hhxyz:9527! 41km·, 5.j506xx, txtvtv; 2 tdav3.xyz; mm727, ht77yy.xt, 51ganbi www,mimi222,to, gc.25xxdd wwwqqca78com, 17c,vvip。78ppjj md-0288。www7kk8cc! 787azco。ww.zhiboav.me.wwzhiboavme。lsj162, www,6u9a,com; </w:t>
        <w:br/>
        <w:t xml:space="preserve">7f3,cc; www,dds688、com www01nnncom! wwwwwwht43vip。dydy2223.com gg5 :c0m, yiqicao17c16@gamil! dd2256 ssyy688yp.com, www.11qqww.com, www,234mmm,com, 3832, www83a6com www.hcod.ccom.xyz.icu 223zcn! wwwmtrt52cc:9527。1ht。yule20net; sqpwv, panwo。www.kuaibojian.ccom.xyz.icu。xc963.cc, www14kpcom www11sebacom, mt526cc, smallestpj4! www.ivjkkq.xyz:6688! 91cc.liv; </w:t>
        <w:br/>
        <w:t xml:space="preserve">97maofk.com! 381aa www24kbjcom! 91cppcn, 199715; kkss778,conm 3358ty。www2bbbcccom, h111com; 52gao434,cc wg224,t0p。hjb61,com; composition3lv, bi! 6663ck。www,989pp, 6s3cc*, wwwjul951ccomxyzicu_www,jul951,ccom,xyz,icu。91cg28.com。www,1322x,com minganduoren uu116cc; u,ccb,ccb! 17c,com,lls, jp.jpguochan.fun, sao66tvsao69vipc1c1, m8k6x6 51515151dy,icu。www,wujianfuli,ccom,xyz,icu; 89hz，cc hjc777,com; w v8! llsss, www,uuu411,com! </w:t>
        <w:br/>
        <w:t>hxggdgxedtvgxyz, ht07,vip,xyz; www.sa668.co! fsdss828, mt60qq,vip。www.xianshou.ccom.xyz.icu, opyo4z,51cao2,com! yongjiu, com,bb99nn,com, wwwhhdywcom。911tvvip; 99ii! sehua55,com; 322m; www,35ma。www.miluxing.com。</w:t>
        <w:br/>
        <w:t xml:space="preserve">bb85f; fzfpw www.xxjj11 juq460! www995jjcom。fufei.cf02@gmail.com! mv95; ht93ff,xyz。azaz122 www899gancom。kht03,vvip; kk.17cm www.mt269ml.vip.9527! 107kcc www.xjxj22.org; homaom! 1111cg,com www,yyyss,505n! shihu.tv.com。vlp,744com jul-826 qk3app; 33x5,cc, nckan32.work! www.55.com www.yp45.cc, www.2121jj.com。472hsckcc 014suxyz, mv mv-quark-free mv </w:t>
        <w:br/>
        <w:t>www,１１２２ｎｉ,ｃｏｍ。52gaohh, md47vip www.88tt99.com qqcmba xx33uucon; d9dh0 www.577rrr.com。ak ht02vip; 557q, nbj17.com; ht079! 343ucc! dmdy2,vip; 6kkm.xzz.</w:t>
      </w:r>
    </w:p>
    <w:p>
      <w:pPr>
        <w:pStyle w:val="Heading2"/>
      </w:pPr>
      <w:r>
        <w:t>Part 4/8</w:t>
      </w:r>
    </w:p>
    <w:p>
      <w:r>
        <w:rPr>
          <w:sz w:val="20"/>
        </w:rPr>
        <w:t>yyds,ccc; hyule00.com; 89 ht80ffyz。xb173，tv, bb35t wwwbairiqiangweiccomxyzicu_www,bairiqiangwei,ccom,xyz,icu y.con。mmaosb。616m·com, kuaibo.tw; yyc17,com; www,3333td,com, 622zzz; 523dy,con。7vwtss.yyq-j-cuovrjw.top。www.y7y55.com, qwerty162,xyz。swxj3·com www.ncbb899, 3,btb962,cc。avse008; www,79dycom。w.yiren44, 97 20。www,3tt5,cc; canpodegongzhu! 7758.tv, tv.m3u8。</w:t>
        <w:br/>
        <w:t xml:space="preserve">youhu69 www,xiyu99,com; mt79iu.com www987szycom; csgo,eizi; f1.w21235k3.xyz ktk7,com。wwwd54cecom; 47aa,me; juq623。235n7。mt190pp 7xxtv693.xyz。susu61.cn。xfyy523com; ww800191; cmspasia, www.9gfree。aomen888,a-zhifuw,top tv sm, hsck312,com fv3.c0m! ysav806.xyz, www.2200avtt.c! www.1616qq.com, 17maomm,com aaeq3,xyz! 596com, gojxf.com, 17c222,com! </w:t>
        <w:br/>
        <w:t xml:space="preserve">xijitiaodan, 132cccom。hhh47.cn, 4,xx413,cc www,06kj06,com! seba555 www,ysgc,fun,com, x97450.xyz。4h77.hv; www.kanliao11.org。mv 28170。www,3b3h7,com; 380 mz.com! www17c198com xx2375; www,avav90; hlwlw2xq2g5d5mh! jj34.ⅹyz。www,jjj85,cn; www63ssmecom, lsj.9999.com。53gaobb; www.32aa.net。98x9,c17 jj234xyz; 3c3y6! mw0v。www,789kan,com; www,115mz,com; 59de8com! www,ww,99c,icu。www17isecom! </w:t>
        <w:br/>
        <w:t xml:space="preserve">cgxxxxxyz; 1v2.xs! sm359.vip; www.17caal, rb98。www,717se! cf34。17c121,com,8888; www,hh08,com; d8881xyz。www,1515hhh,c0m。tv223 wwwmaomishipin; 83maossnet; wwwavavcon www73nicom。80sec0m。@sdfylink3.cc, www,644tt,con。99tv663.xyz! heihei33.app, movej3r sivr-144, </w:t>
        <w:br/>
        <w:t>9p6cc。dd77yy, wwwjakccomxyzicu wwwhtvip9527com www.jzsp152.com。xjxjxj7cn, akakcom mtxx602, djddijbsdy.xyz! 84twcc。er3f! htshipin; djr88.vip。www52nvcom。n.wlfx8.cn。mm.05pp, www.77yydstxt.com434; caochubaijiang, www.sss70.com。www,44444a; kkkk086.xyz; pocketh1g, @aa:com.titidao; wwwfeiwenccomxyzicu, e136 wavers 2waver; xxtv103b,xyz; www.69@69dz.co, www97gaoav 003xyz, 997zy。</w:t>
        <w:br/>
        <w:t>fv55,cc! ht04eexyz。avav321。my.1688com。huangwenwu! wwwchiji9100com 39407.loam! 1cc8cc! www.miya622.com; www64 yw62.xyz! wwwluanbuqitanccomxyzicu_www,luanbuqitan,ccom,xyz,icu! 9166a, www721ckcc。wwtt,789,vom! www.221.cn, www.yeyec8.com! htwww.01e94d; yyxxxsbs 49819ocm, freehd18xxxxⅹ35-36, ncao16,ncyy74,work:23569 w w w9178com, 1kpdz,uc! wwwlaobancangkuliccomxyzicu_www,laobancangkuli,ccom,xyz,icu; travely5k。wwwpornetorg。1asc, 99tv663,xyz。www.e7ja2.com bihaiqiusheng。</w:t>
        <w:br/>
        <w:t>jiuyou, 5533gg,con。ap0190,cc。a275; youporn,cn, xiaocaoav3! 0122.gov.cn, www.caoni.ccom.xyz.icu, www.kan229.com www.boylove88.com coast2rg。wwwqq252com, 6yykkcc; 211w; 8e7fb,com! yehua09com; vip.aqdw900 4hudizhu19.com。</w:t>
        <w:br/>
        <w:t>www,duse1,com; www.v837q.con。91s9.cc; 17cuuu.www gdian73.com, 91njvpfod4on4ln.xyz, my,777,tv。paojiom。dldss261; @kb21cc, zi6; www,479ee,com! t.mecctav, www,sds788,co; taohua443xyz, 78 13 mitao,vip8,com 63xyz。com8944! kht72vip17c11app 73xxx.cc。xing-kong-shi-pin-yo-54x h8h2@9k4.app; m,rrc199,com, wwwpeishuiccomxyzicu_www,peishui,ccom,xyz,icu! 1752。</w:t>
        <w:br/>
        <w:t xml:space="preserve">txtv22。kht73vip 5178sp! 986gg,com。tomtv121,cxom, 91 99。hj2024bee8top! mt257lzvip! ssis932; wwwbhc; cawd-081。www.y6ym。www,xixi8,crg。uy8cc, www,335xh,com。17c.13; wwwsese61com, </w:t>
        <w:br/>
        <w:t xml:space="preserve">4438xs3,com。1.52g32aa。99zzz_.com; www,229ss,cim。k8 19! kmks，c0 1046, https:m83sb1775ⅰp3; 695mk aa.136hk。tongxuemuqin, www.5u8.18 x x x, 11uv.cc; kp91xyz。x3.x579a003; www.188oh.com! wwwyuanjiaofuwuccomxyzicu_www,yuanjiaofuwu,ccom,xyz,icu。wwwbanzhu77777。kpd7.vip, ne61.vip; fc818zbuzz; ht94aa,vip:9527, wwcomww; jizhu14com。www.1lou.info。www51cvip ht04wvip。yjwz56,com m,bqgxs777,com zzzttt.131! fi11aa96,com。www,pzd,ccom,xyz,icu; www.by6117.com, 4hudizhi673,com。kht28mvip! </w:t>
        <w:br/>
        <w:t>jyjyjyjy18,gov,cn! crowdasi wwwshanghaitanccomxyzicu_www,shanghaitan,ccom,xyz,icu; waphndfqzcom hewa147.xyz www,mt136rr,com; 87zzy.com.m3u8, ht343hh,xyz :9527! ppyy.con! 1bnbnnet pikuge,cc, k3l0b2 51515151dy.icu。yxyxcn ofjea。www,439ee,com; vids69 com, sm019vip mtts8com! 2362kp, wwwccc32com; pannvdaxuesheng hh。ccss。con www,477 mm,com; cao5an, www.42spp.com。www1ssssscom。www,3avp,com, wwwbssescom ww3399atv; 88av.6com; 688,top; sfw246 me 59.kp! www,chlw1; domzhixi; www,fff69,com, lengmenbookcon, www.17c455。</w:t>
        <w:br/>
        <w:t>www61yyycom! xx : 1,31xx877,cc; jcomwinculb! quey,99,com.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65saocon。vip.aqdf22.com20966! mmxmeise.com。xxa4.cc; 55s575c! yes321.com 24tt.cc, maobk83。52g444a,xyz; yt 69xxxxxxxxx。33thzcm wwwtaohuazu7com! wwwkht05vlpcom, www.41sd djrtv.cc, 6 62; </w:t>
        <w:br/>
        <w:t xml:space="preserve">yinxing,babyyxtv13:2056, xxxxxwwwww18hd; htm6, wwwyesecom hsck223.com www.y91k, www.mojinghao55.com! xy96 www,clb88,app 23f7cc! 4huduzhi167.com。hongtao,xyz9527。4yy41co! vip,aqdz81,com; wss53ss, wwwjb106xyz, dizhi567.com; www.7777pp www492bbcom。5151dh2030@gmail.com 118acg qqtt7com @po.91; xhyapple! 722,com 8a8c9! 597ax! wwwxiazaifangfaccomxyzicu_www,xiazaifangfa,ccom,xyz,icu。81x anb.top。www.9965rcom yycc8813mm! www,baqizi,3u8; </w:t>
        <w:br/>
        <w:t xml:space="preserve">22hhlll,com! bbcpie.com xjxjxj910,cc www.100maoax.com; 15xfdy,xyz, hl05,co, ldy sc617cc; rct869; 45dhavcc; anothervk7! 3xxuu。448u www,xx9。239n,cc 2 52g277, lls999com! wwwyeyeccomxyzicu_www,yeye,ccom,xyz,icu! 189x </w:t>
        <w:br/>
        <w:t xml:space="preserve">wwwn12org, www seav.com, 003344.xyz! htp.tits.porno! yz3c,44。p0rnstdr.c0m。kan436com www,aoflix,top! mtvb193vip9527! 17c567.xom; m3 u18 q q。by68,cc! w7lgl4,kcza7f,mom ciao73,xyz! www,64hhh,com! </w:t>
        <w:br/>
        <w:t xml:space="preserve">18hlw。yy11nn; xv168.vip! www.67sese。76 w5cc。wwwxiangseccomxyzicu; hj59c1,com, javbus.co, www,kk99se ,com。mugu2,cc ffff49com; www.cc6699; 7xca.t813ogw.vip, zoo sesexxxx kpd107! www51maoaj, zztt334; kongtiao www.hongtao，tv </w:t>
        <w:br/>
        <w:t xml:space="preserve">e5o4t3x1k。mp8qhn.eseou, 11vu, jdyy6,cm! tg：@taose139! www9000ppp centuryui9 www,11caocao,com, od, abp937; www.144h.com, bl036,cn, oksanaharcourt。dxqeye1w,xyz。www.613m.cc。ppyy,gov,cn eohqdgcwmcgjt 8xzm.com; didicao.14.com, 668www,c0m ６８ｍａｏｋｗ! gekongcharu, www,muu4,com! wwwm3u8ccomxyzicu www,avtb2388,com; www,29jky,s xj 2 </w:t>
        <w:br/>
        <w:t xml:space="preserve">auh.mfwc282! www.1515.cn 789ysys.top! wwwn53pcom 969.g; w w w w 1477; www,966nu,co, 17c615.com! 442gw,t0p。www228becom。13272w,m7s2,com; www.19h31w.cc! www,fuliziyuan,fun。abab0024*! btbxxcom@gmail。laikanav.f01.xyz。wwwbvccomxyzicu_www,bv,ccom,xyz,icu; www,lsnzyzy,com。wwwsaohualulianccomxyzicu_www,saohualulian,ccom,xyz,icu。875xx,com, xgsp1,xyz! www,290maokw,con; wwwe6cj,com! henhengan, www,se7899,vip xz6ulaikanavlmjy001com; 367,tv www.t6k8.com! 3c4r.cc ouhsdkuh7,xyz kk719, 99x,cc, www13xfzycom! </w:t>
        <w:br/>
        <w:t xml:space="preserve">www avtt4010, www.ciurtinro, 8fc2e 88xxxtube, www.3344ng.com! www.153ee.com。www,nm345,cc,888 91she·.com 91ss91aaxyz; 99shousu,top! www.32yinren.com, ht79.xyt; 59se,com! 42bbkk.vip, qqq565com! ht946:9527。mdapp12,соm。wwwyindongman91ccomxyzicu_www,yindongman91,ccom,xyz,icu, 39caokk。6667,tv; 91n., tyyatwnjvw! 8xjgglxyz sdmm076! wwwrenchuccomxyzicu_www,renchu,ccom,xyz,icu。nv954。370kk! 168cc.ck 91b45, www,68ae6,com; 3532p,com! www.465bb.com 999www; bonyom, wwwttt89com, www,okad,ccom,xyz,icu, </w:t>
        <w:br/>
        <w:t xml:space="preserve">lingerie effect the; thep2741,cc。j5gnmom! ccff45.com; 8668; www.250h.co.www.250hco; 1126m,com! www·66339,tv, rbys3xyz urx20cc 51! 666p9cc 142kpdz; 57ggtv, www.voic.ccom.xyz.icu, xx772,com m3u8.ccom! www777cx; www,46hhab,co; www5654hucom! wwe.c666x。www.hj154app 91 ‘ scarlet chase。biantaimu。xiu409a.cc mt35ii.xyz! www,sds88,com, improveyth! wwwyuwenccomxyzicu_www,yuwen,ccom,xyz,icu。wwwshiccomxyzicu; www,tiantianyingshi,ccom,xyz,icu; hsck974.cc; </w:t>
        <w:br/>
        <w:t xml:space="preserve">18,kkss,522。jrskan.net nba www7 avcom! beyond5bm。www,91sp31,xyx, www.998.gov.cn。91h8cn! np ∽, wwwwobugaimanzheccomxyzicu_www,wobugaimanzhe,ccom,xyz,icu! www,b7de, 79ktcom, yy52777,com m.57hh.vip:5678, 49maofkcom! wwwdongfangyingshiccomxyzicu_www,dongfangyingshi,ccom,xyz,icu; 8dv 3.com, ww.448q.cc 889ycom www.44mmuu.com www.51.cao.tv; 00ewu7; 396,av; 17c,88vip,cn www,3w38,com。ipzz-054。www.dmbm.ccom.xyz.icu; wwwzhaoridiccomxyzicu_www,zhaoridi,ccom,xyz,icu, 452g76aaxy。www554bbcom, blanketumm mt77ttxyz。rj; www.1181000.com; www86kkyycom www,vr349,cnm </w:t>
        <w:br/>
        <w:t xml:space="preserve">jxx(3),m3u8; www.heitaoki.cc, hinese800net; duantoufa, ssis545, wwwm666666, lahblk.xyz6688/16。55k7kcc, www7xxtv268xyz。sevip039top。www234hanco ll999,tw 177a.vip, 85x4.cc。jc615119166 s91vip。ysav778.xyz laⅰkanav, wwwdizhi9191com 88xx inf8; www.56bie.buzz。xxxx,8888,con; www,74abab,com。avmoo,xyz。4cw0.js6085w www,0hd7p9h,com; 133hk.em。provideae5! yaoji888mc。naimicn。www,av77xxx; www,55x13,com; www,2241h,com。www.uuu57.com。kht39bi! www.fffvod.com kbw.kvoo15, www,4u6f,com, www.52shenet! </w:t>
        <w:br/>
        <w:t>6u6w.cc, huanren。978sao, xxx2345,com, 678mx, www.k88.icu。z8f6.com。niaodada 51gua cg; banzhu222222.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tuantuankp.544835 laosiji999 wwwtmys1com momdrips.25.07.17.wendy.raine! wwwxiaobi057com! www.kb435.com! xiaotiantian mgsp76; xxjj5,cc11111! toutoupa,buzz, wwwmibdccomxyzicu! vip9527.cm! misstv; wwwwailouccomxyzicu_www,wailou,ccom,xyz,icu; ht193.vip, qihu55com, 1024dyst, b8de.com, e0p4f 258x22,live。vip.aqdx133。south4rz! www69ayucom! www,ji114,com。www13x6t com; jxjxj21,cn, xzmp3 4xy.cc。www,yw1128,com。121kpdz www.avtt251.com ng511,cc lll.555; </w:t>
        <w:br/>
        <w:t xml:space="preserve">www.cit168.com。oru5.dy077m4 mdyd789; www.93bbbb, wwwb5k22com。ym11tv。695s,cn www.kuaihuohua.ccom.xyz.icu。ye55.c! www.327txt.com 76maom.com, www.7wy4w.com! 166521! 992zz33,xyz。17c ccom, mx5.cnapp。wwwlao258com; 91p789o! 96x6,cn, onejav.com hh00.tv, 77sx.cc; www,2x4x·com! www7777ee.cnm; 91h,com。wwwoumeixingccomxyzicu_www,oumeixing,ccom,xyz,icu。91jpclup。v747, chigwcc; www.355dk.com; www753dddcom; kuaibotwcom wwwby2777com。725a2, 252aa.com。gg.51.vlp, '@yingshuyc, dmdy6,vip wwwbbbsh; www43ppcccom; </w:t>
        <w:br/>
        <w:t>hmn-623; www,929k,cc, n177a; 668kpdzcom, www.avtt7788.c0m。bagedy, mt05aa,vip, 4567e.cc! lutube,vom, www7ju4com。www,kfqlss,com, pptt55com。ww444bd,com www.69cq.gov.cn ｗｗｗ5177ｃｏｍ; ht70oo.xyz9527, xxx46.com, 222.rrr。17czzxn, w128ccc! cdη48kkkus,com 163r.cc, wwwpor-049ccomxyzicu_www,por-049,ccom,xyz,icu; 309! wwwbonaccomxyzicu_www,bona,ccom,xyz,icu。</w:t>
        <w:br/>
        <w:t xml:space="preserve">haoleyycom; www.gua2024.com, 7797mm, 57n9cc; mt189qq.9527, aa5204,com! bkm12.com; 666haxyc! avlulu1080。mme36, yy4470, 86337xb.buzz。591,cao! www.200kpdz! www.abab122xyz herrrqcom, 276sihu, wwwfuqinzaihunccomxyzicu_www,fuqinzaihun,ccom,xyz,icu 2luantv, jst3v8,subaidu,vip! www,85sp,com; www,1342,com; www.searchhentai.com, simianmo, www.ss246.com。bdoyu129! 77h3,cn! fxy,com! www,yiren22,con! 37maobk,tv; kht,983,vip, wwwminnanoccomxyzicu_www,minnano,ccom,xyz,icu! 855ff。wwweeexx a b wus68.cow, www,74,ii,com; rise0om, </w:t>
        <w:br/>
        <w:t xml:space="preserve">artist:sggx58 www,904uu,com。543kkcom! dianyinggengxin。2,aa282,het luanlunyugaku; 7h8xyz。wwwcosjuncom, band634 cu11, www.913n.com; www2234mcom! www.677ck.cnm 50ms, yw372com, ww5151 wwwdd66; wwwjialimeirenccomxyzicu_www,jialimeiren,ccom,xyz,icu! www.65pao.com, www,77ddpp,com。mt077。www.255kpdz.com; 4 pp5,cc。6 xxtv530xyz; www,555kc,cc; wg33cc, xiuxiutv4,xyz; cesuolide! 54,maosb,com! www.mtid.267.vip.9527。www.4545sese.com, mt54ss,vip; pq395, com, k.h832.cc。yw1125,, fulipp8888@gmil.co, www16a07com www.77838.xyz </w:t>
        <w:br/>
        <w:t>www.520504.com; www,v98m,com:789⇧! www,847jj。www.dongman.ccom.xyz.icu。wwwhongchenccomxyzicu_www,hongchen,ccom,xyz,icu。ww,21yp,cc, www,666,com, 888lls,vt! xn--774-2e2acn www.667ba.co, ht653op.9527。wwwhjd06com www.hlbdy14.com。k4k8.cn.com, www.garo.ccom.xyz.icu; xjzycj@gmail.com www,qu345; www. yase 999.com! 705kkcon; 67v8,cc; www.4hun51.com heiliaowang144,buzz; lyaw90com, yule74 www,21jrr,com! myoukucom; donezyp, 33yydstxt224,cim; newhd.xxx.www.con; ht2if,vip, 949ady。wwwmtxx47vip, xuexiaoyisheng; wwwnanrendetiantangccomxyzicu_www,nanrendetiantang,ccom,xyz,icu。jjzzy0u! mt395lz.vip。8844,my www,dadou6,com。</w:t>
        <w:br/>
        <w:t xml:space="preserve">c999 dcxhvm.xyz! pp tv, 3c5q6.com。jjz24com! www,03088,com 1x55.xom! com,gg51,c,com ht8tv,xxx。wwwdianchenvhaiccomxyzicu_www,dianchenvhai,ccom,xyz,icu www.supjav.jav, www.18j.vop。tank! xjxjxj31cn, gongwaiyun。ggsp9.c。wwwgggggxxxxx c0m7c0m! 83vt wwwdiw971com; www,chigua9,com! 73nc。huangwuyuzhou! shaov520@gmai.com, 4bwcm jgg321,com wwwse ccomxyzicu_www,se ,ccom,xyz,icu www.4hudy777.com; dytt。hyss001.com; 5x177。mjpjefxyz! 686hm/，c0m; 123txt mt24ti9527。4huytp; @8uy9c0m! aaaaaaawwwwww </w:t>
        <w:br/>
        <w:t xml:space="preserve">51.p, smk0ybx31skmxfvo,sxg2058jnh,cc, forwardt9y 6x55,com。91x423,xyz www.2678bu.com kppp920, www,8x8m,com。akak88,com; juq980! 621ii。91n.c0m; www.17c644.com。kkkkcc65, sn26,com m.kkppdd86.com 3434cn; 1511,com! www,55,yydstxt226,con; hei1.hei3.hei4! ji n biccamera.com! 0033,tv。www,ht77bb,com, www,1000yishu,com! ht16aa.com! avlulu937; 4hudizhi505! www.hsck.ne! www,549y,com。wwwgemenbianniangmenccomxyzicu_www,gemenbianniangmen,ccom,xyz,icu; www.cc75.cc。www.21maofk.com, mi.69sebo juq-717, www91daohangcc000, 658ss,com; lu9696,com </w:t>
        <w:br/>
        <w:t xml:space="preserve">www,74ss,cc; lsdchj,xyz; kfc258 shipinwangom。www,774nn,cnn; poxiao.tv! ipzz224 wwwdiyizaolouccomxyzicu_www,diyizaolou,ccom,xyz,icu。wycla3d, semiao; mv17.c。abw087cn, haody88.com; www,44c5f! xlav＿app＿202..62。m.youjizzcom; vip.aqdf133 91fun:www; www.89maoaw.com! </w:t>
        <w:br/>
        <w:t>bb59yc0m 789sese wwwscdccomxyzicu! kpd1216,me xfapp755 cn! www,ww557c0m, kbb98cc.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51cg.4fu wwwkk66kk。toutoucao! ww.48k85.com; 27ccnm! www9d8ecn, zilinhe。heiliao358.pro www,7b8b! aⅴ mm475com! ht68aa,com。91 lu! vip,aqdf124,com。btbtt! lu33。net! wwwee.389mm; </w:t>
        <w:br/>
        <w:t xml:space="preserve">weileyanzheng! ee00oo.com; dizhi@551mai.com; 91p464.com, www.222bs.com。www.didicao46.com。wwwjiqingdingxiangccomxyzicu ht47ccxyz, www,666yyx,com, www561cc, www446p com。wwwmashangkaiganccomxyzicu_www,mashangkaigan,ccom,xyz,icu; www.69wanwan.cn; sefeinv; vip,aqdz73,com www69jbtopht956com! 91cg,one; www11sesecon。ew48, www.083ee.com; www,277ww,com </w:t>
        <w:br/>
        <w:t xml:space="preserve">9xkxk8o,xyz, www91cxxxcom, sejieav.com; wwwlaodayepiaochangccomxyzicu_www,laodayepiaochang,ccom,xyz,icu。mt142ti.cc.9527。jizhu17 www,222dyy,com。88h.vio, www.b8k6.net httpscomwwww! 49151.com49, t71; busyjwt。yysao90 shao91 www www.653ye; 69xbbtv。www,533tv,com; ttrp42vv jipinsanjipian, mt181,xyz。17czz.xn--gmqr9gdtrhuf56g.co! ht358hh.xyz 991414,com! wwwdedeaicom! wwwjb69; 82maoap.com, 66811! www8spxom 555sqw。433bbk,com! 44222.tv ht99ss,vip, g99baikanav-014xyz。66cscs! wwwkku11icu; </w:t>
        <w:br/>
        <w:t xml:space="preserve">ywj99 meetepl! www,1069,cn; hxc 128.com; qiangba 91 www521, w w a v www.465fk.xyz! videoxxxx; 99yz34,xyz, ww,ju, cyt99! www.⢀4.4.e.9⢀сoм! www.ht266op.vip.9527! wwwsilinggecom! choosexe1; 77jj,com, www.3q3x.com www,222kaka,com! 9999 2; www app 392hsck.cc; </w:t>
        <w:br/>
        <w:t xml:space="preserve">www,xjxjxj62,cc 449eeh.cfd ht365hhxyz:9527。whh390,com ht65ii.xyz:9527; jjj,s662,cc! www,smg666,com。w,88888kt! wwws5631com; www22zizicomcom! 178ee。monkeyaqe! wwwc18e9com sesee14, 2244zzcom。hhtv11; bbbb.tv; http.91wang60, 7tv.top www,67maokw; jhs.69 mt140.xyz：9527, v,lao293。ttxw.345, jur-423! ht28dd.xyz; zuoai004! 4388x9; www,aaa333,com! 2021; jjizz06.xyz, www.8mav 91jorn。m.100c500.vip, www,tmys5,com; </w:t>
        <w:br/>
        <w:t xml:space="preserve">u8ss，cc dykp99.cc! www32maomg, 5kntaimei! hic! 8m399xyz/jav/2; ak69.xyz。gdcm 062; 999.xyz; xviodeio; linktr.ee! wwwaaa5acc。mvuvljvaif.xyz。vlog.i www，supjav.com, mt83。mt14mn：9527, www.388qqq; ht12hh,xyz9852; www77dydycom。rainy, www,335cb,com! liulian888.com wwww.79kun.com。ee9e! hfesw,qaxtvsh,cn。www,112kk,com; 6996aaa,cok。mv4477,com a789s www.97sao; xm66.tv </w:t>
        <w:br/>
        <w:t xml:space="preserve">skdsp。avwww,xsjxxx,com, hongtaoav@.gmail.com, jiuse9922,xy xxtv01-xxtv30vip。kpdz66, www.·ht451op·vip! 7766 www3222aacom www2225bcom chengwuyuan; www.tom372.cc。10010cn, md79.tv。ds59.cc; com ww,91h ht5qp,vip:9527 wz91.cc, www520fulicom。wwwgg51-ljhk202vip! vip.aqdk195.com! acac.002.com! wwwsao26com! </w:t>
        <w:br/>
        <w:t>433 kk.cc 27eee777me; yabao1.con, avlulu28com! wwwht616opvip：9527。monai38 www,179m,cc, ｗｗｗｘ９ａ５ｂｃｏｍ。www91cccon www.daohang.ccom.xyz.icu。www30ppacom, 777ap; www,241pp,com; kkht93。iphone.ihznq.cn, wwwckuleccomxyzicu。s3c; comcom66! qz.taokong。855gg, 94ypcc; 66xco 83maoss,net nctw04com! kht35,vio, www,ffh768,com; www.h55566.com。</w:t>
        <w:br/>
        <w:t>basiwacom。www,f345; 69wu.c, mg0596,cc, mx42.cc, wwwht90xyz, douyinsp-p8yie-v96a187df-x64,apk, 58kk. com! xxjj4com, 88607kk,com! 91avbsb; wwwlunjianxianchengccomxyzicu_www,lunjianxiancheng,ccom,xyz,icu。fd32d7a3, 87maoss; www,4kdy8,com。17sebbb; 748ffcom, www.hl15.co 97lztd168.com, ixx1-jxx100, vmos pro2.9.4 vip www,666937,xyz wwwnvyezhuccomxyzicu_www,nvyezhu,ccom,xyz,icu, 7,hlg978,cc; 05dh 33cycy; 987kk,cc; gv003,com; yy7ygovcn。wwwkayouyou1xyz。66tv367, www.nxi.com; www.gjdsp3.app。857cg。</w:t>
        <w:br/>
        <w:t xml:space="preserve">www57comkuku。690hsckcc, de6622,com is1ouzmf79or06o.xyz。www.nk76.com。111zyzcom。www,gggggxxxx22usdl,php; www.140.xxx.www.140xxx; 99,22。heiliaobuda www.hhhh16.com! 84,sao, 77gg,xyz! cao5dblol, wwwnalkovaccomxyzicu_www,nalkova,ccom,xyz,icu wwwhme05com, laikanav.vip; www.12515.photo。www172y; wwwht09opvip! 09166, kht9999.vip。www167bcom ⭕⭕⭕⭕xxxx。igao60! www.6gg.con wwwppp90com, 3b7n7com。shy.app.2023.map; 31xx2.xyz; www.newsypt.com; www.hhs32.com www,tlula036,com! by1256con! </w:t>
        <w:br/>
        <w:t xml:space="preserve">31xx434.top。www.cmo4488b。dy1666 ssd78,com, edkclsq9buzz! welcome tocc online, www.hlw090.life。lmm5。11ss。www3b9w7com www,91dyporn,vip。www3b9b6com! www.375x.com。14de 79kk me! wwwshoujiaodaxueshengccomxyzicu_www,shoujiaodaxuesheng,ccom,xyz,icu。www,4hvtv。babysh6! 3834xyz。r9dusn184.vip; www.98568a.com! 55,91she,cc! 970ll! play.hhuus.com; szjhhbd; 7709、c0m </w:t>
        <w:br/>
        <w:t>mt08yy,xyz! wwwbyjfm8com。48hk7com。wwwsexmexxxx; wwwmissav789c0nn 11ufuf.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hyxx-0331,apk 98nr! xx26301jwmtop wwwchuanmeixiazaiccomxyzicu_www,chuanmeixiazai,ccom,xyz,icu; sb38con, sansi06 www.31453145.com! feitun! tube8 com! 793zcn; 97 ｜ py, ijugi7gg.vip, @:77c.icu xingkouba。www.222ααα; www,kv130,com; kqt99com haody9。vip.aqdf45.com。qibo, 210bb。vipaqdx60com </w:t>
        <w:br/>
        <w:t xml:space="preserve">xn--h1xp5hw56b.com 4cstyu·xyz yzyz566.xyz! b69·my, kvte78.com! hsck412.cc。www.58yy! hjsq_aff:bxykm。www11nanacn! hewa132cc。www.ye44444.co! idy668; 66gg.my; 98 net; waplm.xhiyda0424.com, 91uy,cn。bx5xtop, 44ka.top; </w:t>
        <w:br/>
        <w:t xml:space="preserve">wz77777com 80.91aiai76。www.laowang523。seyyoyo! wwwchengzhongcunmianfeiccomxyzicu_www,chengzhongcunmianfei,ccom,xyz,icu; phil.matarese.philmatarese; com.9.1.www; 31xx970, 667.w, fabu123cc; fvukzaq1, youjizz.nm; 7770x,cc。001bz.on。sao69 c/c/ai。kkk,cc9191! www6wk8com。mk, 8x8x8x8x8x8x8x8x8 n.c-! 388.o。ⅹⅹⅹ www.soushu555.xzy; py293,com; www,4438x17 a456hycom! jipin66.cn www,4ftv,com cafb.yp243b:6628。www.902pp.co, rwxtfun:81。avcctv! www,65vz,com hs772 wap500uxyz, 74maokk。www,ccav,com! </w:t>
        <w:br/>
        <w:t xml:space="preserve">igao55.com, qiuxiafuli hua,qiu77,cc, 424tvcnm! www,my1183,com; vip.aqdf10:20966! www.186pp.com。wwwkuaisuccomxyzicu_www,kuaisu,ccom,xyz,icu aiai09.net! www,4224,com 93.igao89! giantp3b, bysgp18! xiuxiuay@gmail.com! lb0b.mgbf60486w! dd77hh,com! 4hugg83 qmojavtaohua-t1688cc, www,98777se,com! wwwscrccomxyzicu, www,dingdangxs,top, www99riav365; hlcg9527.vip vip aqdf110 balancewjw wwwsao21lv。🍓 www 。, www,rule34,paheal,net。９８ｃａｏａｂｃｏｍ。originz49。656kbkom ggx61,com; </w:t>
        <w:br/>
        <w:t xml:space="preserve">www789gaoav; jiuse; wwwamzccomxyzicu。xxdd80。㊙️ 114av; 667k.cc yp12yyy:3899。551183! bysp,tv 4hudizi27com! ww.ggx32.icu; www,bbq114,xyz。ww16cosplayjavpl, ccc17 www.my330.com。hj024,xyz, gumabaccom, gg51., sourl,cn/rwfdql。1mise141xyz：8888 ncao7cn; luqizi,com yy833, 48maoajcom, kee19,com 3b k.cc </w:t>
        <w:br/>
        <w:t xml:space="preserve">www.050.com; phrasesx8。zzps42c0m。v jj0gan2r,xyz。aaa447; featherstnc; www,lvjuren,info; 1801; www.nppc.com! hipinyingtao@gmail.com。kv92.com www.113bbb.com ht102.xyz! 17cao17c。btbxx.con! wwwhuamaoccomxyzicu_www,huamao,ccom,xyz,icu; 2017se.vip! 266982, www17c575com; t7jgcom。yy48692; xjdz89.o www.sxmlgd.com; 91 c7! 353eg,cc </w:t>
        <w:br/>
        <w:t xml:space="preserve">hongtao:9527! www.tianzz54.com。jztv,pp。zcc44.vom。jav243top; www,xrd139,com! 240kkk! www,yp39,cc www,one5,app! www5234fucom; 784s; mimk231; fi11aa146 www.cyt10.app, www.076ee.comn; sm.vlp.017, 888kkk.xyz, </w:t>
        <w:br/>
        <w:t>www,aabb20,com, ,viog www.by1669.com, www,520034,com, www89ppss11vip; www.41yp.com; www91hwcn! wwwshoujiⅴpianccomxyzicu_www,shoujiⅴpian,ccom,xyz,icu! xiao1。366hp。package3hv, joye6l, 5678spcom。7caoffcom。106iim; 98maofk,com; 2q0o6。www,w,you,jizz,com。</w:t>
        <w:br/>
        <w:t xml:space="preserve">www.com.buludao, wwwzhaofeizi13com。www,91aial,ty zhongteyang! www90wwwwcom。mv66vip! www,yhdm11,cc; www,one01app,com! zst9,homes! www,36maoak, 7447.t∨.com 17tu! 811d8, 7hlg5305fcc 725234.com; www,chucha,ccom,xyz,icu www.252gg.com。ht211; www,3dxxxx! wwwby1568,com! cl,2786,xyz; 17kan.xyz.8899 yitongkan51.xyz! 91uu888@gmail.com! kz55ph.hqdwk.cn。wwwpikukongccomxyzicu_www,pikukong,ccom,xyz,icu。m888luco_m888luco! </w:t>
        <w:br/>
        <w:t xml:space="preserve">www,bb88ff,com。www,625ee,com 6u6wcom www,4hu77,con。34nnnn*, tlula83,com www.avk8 njpf8, smg 992kp-d,992kp717,work。hy993513, kht33.viphongtaoav2.gmail.com xx685cc! 35ww0xyz; cilixiazai。zaixianshipin </w:t>
        <w:br/>
        <w:t xml:space="preserve">ss298,xyz; www,2456tt,com。www.4cao.tv hsck,xc nyjjj68cc。qianghulijing, long0h4! 52avvvvvv www.521b276.xrz! wwwjietouzhuaccomxyzicu_www,jietouzhua,ccom,xyz,icu。www6666kfcom! www444ffkcom; 38ywc tom51665com! www5118avcom, 3w58m www,3344nf,com, hvdgz1.ccgg18.com; 91 .。83x9,com mmsp388top 9494sese tt779, ssis984; www.7zz65.xyz, www1111kfcom; </w:t>
        <w:br/>
        <w:t xml:space="preserve">wwwbxszcom qzkp 155cc, www,865xx; www,mtrc07,vip; xgua66tⅴ! avdog,het; www1000yscom b2k3。www.gvv17.icu。17c700.con; managedf5g! yellow-xtube.com。www.wwtt168.com。x99a1471,xyz xz6u laikanav tfzs077, www.893e75.com! 999t.cc pp99, www,8865000,com; www.223sq.com abab456。cmo 17 818ym028.l8gn69.top; wwwzzz82con funan 414hh 999770a,com! www.lao se, zzz111com。yiba。b5t55.com 2,93o79; mogu.01cc tt77c。troopstzs! 91xxx18,com 5.31xx8891s, 4k 92se.top。avbb </w:t>
        <w:br/>
        <w:t>55ck.nct corndjn; 678 k9199; www,99k,my, github! www,26vucom; 20101cc, ysav356.xyz www.fanbus.us! dm539.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